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5D6E" w14:textId="77777777" w:rsidR="0032672B" w:rsidRDefault="00000000">
      <w:pPr>
        <w:jc w:val="center"/>
      </w:pPr>
      <w:r>
        <w:rPr>
          <w:noProof/>
        </w:rPr>
        <w:drawing>
          <wp:inline distT="0" distB="0" distL="0" distR="0" wp14:anchorId="6648D7E0" wp14:editId="138E8BC3">
            <wp:extent cx="3200400" cy="1433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4cc60b-1b4f-46be-93fb-2c86f23bd31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4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40E9E" w14:textId="77777777" w:rsidR="0032672B" w:rsidRDefault="00000000">
      <w:pPr>
        <w:pStyle w:val="Heading1"/>
      </w:pPr>
      <w:r>
        <w:t>Board Member Interest Intake Form</w:t>
      </w:r>
    </w:p>
    <w:p w14:paraId="3AC18C14" w14:textId="67AC328A" w:rsidR="0032672B" w:rsidRDefault="00000000">
      <w:r>
        <w:t>Thank you for your prayerful consideration of serving on the Board of Mount Saint Francis Center for Spirituality. Please complete the information below</w:t>
      </w:r>
      <w:r w:rsidR="00C82F25">
        <w:t>. Email completed form to Dr. Reg</w:t>
      </w:r>
      <w:r w:rsidR="00C57A6C">
        <w:t>ina</w:t>
      </w:r>
      <w:r w:rsidR="00C82F25">
        <w:t xml:space="preserve"> Proctor: </w:t>
      </w:r>
      <w:hyperlink r:id="rId7" w:history="1">
        <w:r w:rsidR="00C82F25" w:rsidRPr="00507611">
          <w:rPr>
            <w:rStyle w:val="Hyperlink"/>
          </w:rPr>
          <w:t>regina.proctor@mountsaintfrancis.org</w:t>
        </w:r>
      </w:hyperlink>
      <w:r>
        <w:t>.</w:t>
      </w:r>
      <w:r w:rsidR="00C82F25">
        <w:t xml:space="preserve"> If you have any questions, please call us at (812) 923-8817.</w:t>
      </w:r>
    </w:p>
    <w:p w14:paraId="4D7243C9" w14:textId="77777777" w:rsidR="00C82F25" w:rsidRDefault="00C82F25"/>
    <w:p w14:paraId="2E27BC73" w14:textId="77777777" w:rsidR="0032672B" w:rsidRDefault="00000000">
      <w:r>
        <w:t>Name: ________________________________________________</w:t>
      </w:r>
    </w:p>
    <w:p w14:paraId="457551CE" w14:textId="77777777" w:rsidR="0032672B" w:rsidRDefault="00000000">
      <w:r>
        <w:t>Email: _______________________________________________</w:t>
      </w:r>
    </w:p>
    <w:p w14:paraId="40D0375C" w14:textId="77777777" w:rsidR="0032672B" w:rsidRDefault="00000000">
      <w:r>
        <w:t>Phone: _______________________________________________</w:t>
      </w:r>
    </w:p>
    <w:p w14:paraId="0EE89100" w14:textId="77777777" w:rsidR="0032672B" w:rsidRDefault="00000000">
      <w:r>
        <w:t>Address: _____________________________________________</w:t>
      </w:r>
    </w:p>
    <w:p w14:paraId="0B0F78E8" w14:textId="77777777" w:rsidR="0032672B" w:rsidRDefault="00000000">
      <w:r>
        <w:br/>
        <w:t>Why are you interested in serving on the Board?</w:t>
      </w:r>
    </w:p>
    <w:p w14:paraId="6B9E0FD4" w14:textId="77777777" w:rsidR="0032672B" w:rsidRDefault="00000000">
      <w:r>
        <w:t>______________________________________________________</w:t>
      </w:r>
      <w:r>
        <w:br/>
        <w:t>______________________________________________________</w:t>
      </w:r>
      <w:r>
        <w:br/>
        <w:t>______________________________________________________</w:t>
      </w:r>
    </w:p>
    <w:p w14:paraId="29D23705" w14:textId="77777777" w:rsidR="0032672B" w:rsidRDefault="00000000">
      <w:r>
        <w:t>What skills, experience, or gifts would you bring to the Board?</w:t>
      </w:r>
    </w:p>
    <w:p w14:paraId="0095902A" w14:textId="77777777" w:rsidR="0032672B" w:rsidRDefault="00000000">
      <w:r>
        <w:t>______________________________________________________</w:t>
      </w:r>
      <w:r>
        <w:br/>
        <w:t>______________________________________________________</w:t>
      </w:r>
      <w:r>
        <w:br/>
        <w:t>______________________________________________________</w:t>
      </w:r>
    </w:p>
    <w:p w14:paraId="04C84A77" w14:textId="77777777" w:rsidR="0032672B" w:rsidRDefault="00000000">
      <w:r>
        <w:t>Do you have prior board or leadership experience? Please describe.</w:t>
      </w:r>
    </w:p>
    <w:p w14:paraId="12DD7B58" w14:textId="77777777" w:rsidR="0032672B" w:rsidRDefault="00000000">
      <w:r>
        <w:t>______________________________________________________</w:t>
      </w:r>
      <w:r>
        <w:br/>
        <w:t>______________________________________________________</w:t>
      </w:r>
      <w:r>
        <w:br/>
        <w:t>______________________________________________________</w:t>
      </w:r>
    </w:p>
    <w:p w14:paraId="55D1A236" w14:textId="77777777" w:rsidR="0032672B" w:rsidRDefault="00000000">
      <w:r>
        <w:t>Signature: ___________________________   Date: __________</w:t>
      </w:r>
    </w:p>
    <w:sectPr w:rsidR="003267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4888858">
    <w:abstractNumId w:val="8"/>
  </w:num>
  <w:num w:numId="2" w16cid:durableId="2056198531">
    <w:abstractNumId w:val="6"/>
  </w:num>
  <w:num w:numId="3" w16cid:durableId="1795757479">
    <w:abstractNumId w:val="5"/>
  </w:num>
  <w:num w:numId="4" w16cid:durableId="1108045236">
    <w:abstractNumId w:val="4"/>
  </w:num>
  <w:num w:numId="5" w16cid:durableId="1636371417">
    <w:abstractNumId w:val="7"/>
  </w:num>
  <w:num w:numId="6" w16cid:durableId="2127117775">
    <w:abstractNumId w:val="3"/>
  </w:num>
  <w:num w:numId="7" w16cid:durableId="1707606541">
    <w:abstractNumId w:val="2"/>
  </w:num>
  <w:num w:numId="8" w16cid:durableId="1369140974">
    <w:abstractNumId w:val="1"/>
  </w:num>
  <w:num w:numId="9" w16cid:durableId="207894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72B"/>
    <w:rsid w:val="00326F90"/>
    <w:rsid w:val="006A06F1"/>
    <w:rsid w:val="00AA1D8D"/>
    <w:rsid w:val="00B47730"/>
    <w:rsid w:val="00C57A6C"/>
    <w:rsid w:val="00C7075B"/>
    <w:rsid w:val="00C82F25"/>
    <w:rsid w:val="00CB0664"/>
    <w:rsid w:val="00F86C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8E43E8"/>
  <w14:defaultImageDpi w14:val="300"/>
  <w15:docId w15:val="{48D68D02-426C-4C44-83E2-420DEE70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82F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ina.proctor@mountsaintfranci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Rick  Proctor</cp:lastModifiedBy>
  <cp:revision>4</cp:revision>
  <dcterms:created xsi:type="dcterms:W3CDTF">2026-01-23T15:34:00Z</dcterms:created>
  <dcterms:modified xsi:type="dcterms:W3CDTF">2026-02-01T22:30:00Z</dcterms:modified>
  <cp:category/>
</cp:coreProperties>
</file>